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271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Евгеньевича,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Лепихов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65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Сосновая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Лепихов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не назначать административный арест, поскольку 12 января поминки дедушки.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Лепихова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Евгеньевича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271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0"/>
          <w:szCs w:val="20"/>
        </w:rPr>
        <w:t>11601203010021140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0412365400665002712620134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